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140/2806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февраля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2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г, Ханты-Мансийский автономный округ - Югра АО,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иностранного гражданина </w:t>
      </w:r>
      <w:r>
        <w:rPr>
          <w:rStyle w:val="cat-PhoneNumbergrp-17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ExternalSystemDefinedgrp-1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частью 1 статьи 20.25 Кодекса Российской Федерации об административных правонарушении.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5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г, Ханты-Мансийский автономный округ - Югра АО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18810086230000872527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пояснил, что штраф по постановлению не оплатил,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вину признает.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3rplc-26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07.08.2024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641078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18810086230000872527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 командира роты №1 ОБДПС Госавтоинспекции от 03.02.2025,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реестром начислений.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</w:t>
      </w:r>
      <w:r>
        <w:rPr>
          <w:rFonts w:ascii="Times New Roman" w:eastAsia="Times New Roman" w:hAnsi="Times New Roman" w:cs="Times New Roman"/>
          <w:sz w:val="26"/>
          <w:szCs w:val="26"/>
        </w:rPr>
        <w:t>цирует по ч.1 ст.20.25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Шарифзодой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вной ответственности по главе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 не работает, в связи с чем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Шарифзоду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16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4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>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PhoneNumbergrp-17rplc-13">
    <w:name w:val="cat-PhoneNumber grp-17 rplc-13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3rplc-26">
    <w:name w:val="cat-Sum grp-13 rplc-26"/>
    <w:basedOn w:val="DefaultParagraphFont"/>
  </w:style>
  <w:style w:type="character" w:customStyle="1" w:styleId="cat-UserDefinedgrp-22rplc-42">
    <w:name w:val="cat-UserDefined grp-22 rplc-42"/>
    <w:basedOn w:val="DefaultParagraphFont"/>
  </w:style>
  <w:style w:type="character" w:customStyle="1" w:styleId="cat-Timegrp-16rplc-43">
    <w:name w:val="cat-Time grp-16 rplc-43"/>
    <w:basedOn w:val="DefaultParagraphFont"/>
  </w:style>
  <w:style w:type="character" w:customStyle="1" w:styleId="cat-UserDefinedgrp-23rplc-45">
    <w:name w:val="cat-UserDefined grp-23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